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 №5-</w:t>
      </w:r>
      <w:r>
        <w:rPr>
          <w:rFonts w:ascii="Times New Roman" w:eastAsia="Times New Roman" w:hAnsi="Times New Roman" w:cs="Times New Roman"/>
        </w:rPr>
        <w:t>396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22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Змановского </w:t>
      </w:r>
      <w:r>
        <w:rPr>
          <w:rStyle w:val="cat-UserDefinedgrp-26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Змановский </w:t>
      </w:r>
      <w:r>
        <w:rPr>
          <w:rStyle w:val="cat-UserDefinedgrp-27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должностным лицом –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23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нарушение п.2 ст.80</w:t>
      </w:r>
      <w:r>
        <w:rPr>
          <w:rFonts w:ascii="Times New Roman" w:eastAsia="Times New Roman" w:hAnsi="Times New Roman" w:cs="Times New Roman"/>
        </w:rPr>
        <w:t xml:space="preserve"> Налогового кодекса Рос</w:t>
      </w:r>
      <w:r>
        <w:rPr>
          <w:rFonts w:ascii="Times New Roman" w:eastAsia="Times New Roman" w:hAnsi="Times New Roman" w:cs="Times New Roman"/>
        </w:rPr>
        <w:t>сийской Федерации (далее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</w:t>
      </w:r>
      <w:r>
        <w:rPr>
          <w:rFonts w:ascii="Times New Roman" w:eastAsia="Times New Roman" w:hAnsi="Times New Roman" w:cs="Times New Roman"/>
        </w:rPr>
        <w:t xml:space="preserve">Единой (упрощенной) налоговой </w:t>
      </w:r>
      <w:r>
        <w:rPr>
          <w:rFonts w:ascii="Times New Roman" w:eastAsia="Times New Roman" w:hAnsi="Times New Roman" w:cs="Times New Roman"/>
        </w:rPr>
        <w:t xml:space="preserve">декларации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</w:t>
      </w:r>
      <w:r>
        <w:rPr>
          <w:rStyle w:val="cat-Addressgrp-4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2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Змановский </w:t>
      </w:r>
      <w:r>
        <w:rPr>
          <w:rStyle w:val="cat-UserDefinedgrp-2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п.2 ст.80</w:t>
      </w:r>
      <w:r>
        <w:rPr>
          <w:rFonts w:ascii="Times New Roman" w:eastAsia="Times New Roman" w:hAnsi="Times New Roman" w:cs="Times New Roman"/>
        </w:rPr>
        <w:t xml:space="preserve"> НК РФ </w:t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</w:t>
      </w:r>
      <w:r>
        <w:rPr>
          <w:rFonts w:ascii="Times New Roman" w:eastAsia="Times New Roman" w:hAnsi="Times New Roman" w:cs="Times New Roman"/>
        </w:rPr>
        <w:t xml:space="preserve">единая (упрощенная) налоговая декларация </w:t>
      </w:r>
      <w:r>
        <w:rPr>
          <w:rFonts w:ascii="Times New Roman" w:eastAsia="Times New Roman" w:hAnsi="Times New Roman" w:cs="Times New Roman"/>
        </w:rPr>
        <w:t>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>Ассоциацией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должна была быть предоставлена не позднее </w:t>
      </w:r>
      <w:r>
        <w:rPr>
          <w:rFonts w:ascii="Times New Roman" w:eastAsia="Times New Roman" w:hAnsi="Times New Roman" w:cs="Times New Roman"/>
        </w:rPr>
        <w:t>22.07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(20.07.2024 и 21.07</w:t>
      </w:r>
      <w:r>
        <w:rPr>
          <w:rFonts w:ascii="Times New Roman" w:eastAsia="Times New Roman" w:hAnsi="Times New Roman" w:cs="Times New Roman"/>
        </w:rPr>
        <w:t>.2024 выходные дни)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генеральный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Змановский </w:t>
      </w:r>
      <w:r>
        <w:rPr>
          <w:rStyle w:val="cat-UserDefinedgrp-27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диную (упрощенную) налоговую декларацию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в установленный</w:t>
      </w:r>
      <w:r>
        <w:rPr>
          <w:rFonts w:ascii="Times New Roman" w:eastAsia="Times New Roman" w:hAnsi="Times New Roman" w:cs="Times New Roman"/>
        </w:rPr>
        <w:t xml:space="preserve"> законом срок не представил</w:t>
      </w:r>
      <w:r>
        <w:rPr>
          <w:rFonts w:ascii="Times New Roman" w:eastAsia="Times New Roman" w:hAnsi="Times New Roman" w:cs="Times New Roman"/>
        </w:rPr>
        <w:t xml:space="preserve">, предоставив её </w:t>
      </w:r>
      <w:r>
        <w:rPr>
          <w:rFonts w:ascii="Times New Roman" w:eastAsia="Times New Roman" w:hAnsi="Times New Roman" w:cs="Times New Roman"/>
        </w:rPr>
        <w:t xml:space="preserve">с нарушением срока </w:t>
      </w:r>
      <w:r>
        <w:rPr>
          <w:rFonts w:ascii="Times New Roman" w:eastAsia="Times New Roman" w:hAnsi="Times New Roman" w:cs="Times New Roman"/>
        </w:rPr>
        <w:t>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19.02.2024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Style w:val="cat-OrganizationNamegrp-22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копией Единой (упрощ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нной) налоговой декларации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г., пос</w:t>
      </w:r>
      <w:r>
        <w:rPr>
          <w:rFonts w:ascii="Times New Roman" w:eastAsia="Times New Roman" w:hAnsi="Times New Roman" w:cs="Times New Roman"/>
        </w:rPr>
        <w:t>тупившей в налоговый орган 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Змановского </w:t>
      </w:r>
      <w:r>
        <w:rPr>
          <w:rStyle w:val="cat-FIOgrp-19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</w:t>
      </w:r>
      <w:r>
        <w:rPr>
          <w:rFonts w:ascii="Times New Roman" w:eastAsia="Times New Roman" w:hAnsi="Times New Roman" w:cs="Times New Roman"/>
        </w:rPr>
        <w:t>административную ответс</w:t>
      </w:r>
      <w:r>
        <w:rPr>
          <w:rFonts w:ascii="Times New Roman" w:eastAsia="Times New Roman" w:hAnsi="Times New Roman" w:cs="Times New Roman"/>
        </w:rPr>
        <w:t>твенность обстоятельством являе</w:t>
      </w:r>
      <w:r>
        <w:rPr>
          <w:rFonts w:ascii="Times New Roman" w:eastAsia="Times New Roman" w:hAnsi="Times New Roman" w:cs="Times New Roman"/>
        </w:rPr>
        <w:t xml:space="preserve">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FIOgrp-18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4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Змановского </w:t>
      </w:r>
      <w:r>
        <w:rPr>
          <w:rStyle w:val="cat-UserDefinedgrp-26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3611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OrganizationNamegrp-22rplc-5">
    <w:name w:val="cat-OrganizationName grp-22 rplc-5"/>
    <w:basedOn w:val="DefaultParagraphFont"/>
  </w:style>
  <w:style w:type="character" w:customStyle="1" w:styleId="cat-UserDefinedgrp-26rplc-7">
    <w:name w:val="cat-UserDefined grp-26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Timegrp-23rplc-15">
    <w:name w:val="cat-Time grp-23 rplc-15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Timegrp-24rplc-21">
    <w:name w:val="cat-Time grp-24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OrganizationNamegrp-22rplc-29">
    <w:name w:val="cat-OrganizationName grp-22 rplc-29"/>
    <w:basedOn w:val="DefaultParagraphFont"/>
  </w:style>
  <w:style w:type="character" w:customStyle="1" w:styleId="cat-UserDefinedgrp-27rplc-31">
    <w:name w:val="cat-UserDefined grp-27 rplc-31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OrganizationNamegrp-22rplc-36">
    <w:name w:val="cat-OrganizationName grp-22 rplc-36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OrganizationNamegrp-22rplc-41">
    <w:name w:val="cat-OrganizationName grp-22 rplc-41"/>
    <w:basedOn w:val="DefaultParagraphFont"/>
  </w:style>
  <w:style w:type="character" w:customStyle="1" w:styleId="cat-UserDefinedgrp-26rplc-43">
    <w:name w:val="cat-UserDefined grp-26 rplc-43"/>
    <w:basedOn w:val="DefaultParagraphFont"/>
  </w:style>
  <w:style w:type="character" w:customStyle="1" w:styleId="cat-FIOgrp-20rplc-44">
    <w:name w:val="cat-FIO grp-20 rplc-44"/>
    <w:basedOn w:val="DefaultParagraphFont"/>
  </w:style>
  <w:style w:type="character" w:customStyle="1" w:styleId="cat-FIOgrp-20rplc-45">
    <w:name w:val="cat-FIO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38E28-2100-4950-B90D-C29D73C5C2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